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1023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18810086240000356385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715187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18810086240000356385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ГМП; рапортом от 10.08.2025.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18810086240000356385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0412365400725010232520104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2782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1rplc-16">
    <w:name w:val="cat-Sum grp-21 rplc-16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69A0-8D1F-48F4-97EB-8A7BEA983BA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